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46B" w:rsidRDefault="00F2146B" w:rsidP="00F214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nputs for </w:t>
      </w:r>
      <w:r w:rsidR="00D33A2F">
        <w:rPr>
          <w:rFonts w:ascii="Times New Roman" w:hAnsi="Times New Roman" w:cs="Times New Roman"/>
          <w:b/>
          <w:sz w:val="28"/>
          <w:szCs w:val="28"/>
        </w:rPr>
        <w:t>Full Manuscript</w:t>
      </w:r>
      <w:r>
        <w:rPr>
          <w:rFonts w:ascii="Times New Roman" w:hAnsi="Times New Roman" w:cs="Times New Roman"/>
          <w:b/>
          <w:sz w:val="28"/>
          <w:szCs w:val="28"/>
        </w:rPr>
        <w:t xml:space="preserve"> Drafting</w:t>
      </w:r>
    </w:p>
    <w:p w:rsidR="00BD53A7" w:rsidRPr="00BD53A7" w:rsidRDefault="00BD53A7" w:rsidP="00BD53A7">
      <w:pPr>
        <w:pStyle w:val="aa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eastAsia="zh-CN"/>
        </w:rPr>
      </w:pPr>
      <w:r w:rsidRPr="00BD53A7">
        <w:rPr>
          <w:rFonts w:ascii="Times New Roman" w:hAnsi="Times New Roman" w:cs="Times New Roman"/>
          <w:sz w:val="28"/>
          <w:szCs w:val="28"/>
          <w:lang w:eastAsia="zh-CN"/>
        </w:rPr>
        <w:t>请在每个标识符区块内填写或替换示例内容。</w:t>
      </w:r>
      <w:r w:rsidRPr="00BD53A7">
        <w:rPr>
          <w:rFonts w:ascii="Times New Roman" w:hAnsi="Times New Roman" w:cs="Times New Roman" w:hint="eastAsia"/>
          <w:sz w:val="28"/>
          <w:szCs w:val="28"/>
          <w:lang w:eastAsia="zh-CN"/>
        </w:rPr>
        <w:t>(</w:t>
      </w:r>
      <w:r w:rsidRPr="00BD53A7">
        <w:rPr>
          <w:rFonts w:ascii="Times New Roman" w:hAnsi="Times New Roman" w:cs="Times New Roman"/>
          <w:sz w:val="28"/>
          <w:szCs w:val="28"/>
          <w:lang w:eastAsia="zh-CN"/>
        </w:rPr>
        <w:t>Please replace the example text inside each marker block.)</w:t>
      </w:r>
    </w:p>
    <w:p w:rsidR="00E04E71" w:rsidRPr="00BD53A7" w:rsidRDefault="00BD53A7" w:rsidP="00BD53A7">
      <w:pPr>
        <w:pStyle w:val="aa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eastAsia="zh-CN"/>
        </w:rPr>
      </w:pPr>
      <w:r w:rsidRPr="00BD53A7">
        <w:rPr>
          <w:rFonts w:ascii="Times New Roman" w:hAnsi="Times New Roman" w:cs="Times New Roman"/>
          <w:sz w:val="28"/>
          <w:szCs w:val="28"/>
          <w:lang w:eastAsia="zh-CN"/>
        </w:rPr>
        <w:t>请不要删除或移动起始和结束标识符。</w:t>
      </w:r>
      <w:r w:rsidRPr="00BD53A7">
        <w:rPr>
          <w:rFonts w:ascii="Times New Roman" w:hAnsi="Times New Roman" w:cs="Times New Roman" w:hint="eastAsia"/>
          <w:sz w:val="28"/>
          <w:szCs w:val="28"/>
          <w:lang w:eastAsia="zh-CN"/>
        </w:rPr>
        <w:t>(</w:t>
      </w:r>
      <w:r w:rsidRPr="00BD53A7">
        <w:rPr>
          <w:rFonts w:ascii="Times New Roman" w:hAnsi="Times New Roman" w:cs="Times New Roman"/>
          <w:sz w:val="28"/>
          <w:szCs w:val="28"/>
          <w:lang w:eastAsia="zh-CN"/>
        </w:rPr>
        <w:t>Do not delete or move the start/end markers.)</w:t>
      </w:r>
    </w:p>
    <w:p w:rsidR="00BD53A7" w:rsidRDefault="00BD53A7" w:rsidP="00BD53A7">
      <w:pPr>
        <w:rPr>
          <w:rFonts w:ascii="Times New Roman" w:hAnsi="Times New Roman" w:cs="Times New Roman"/>
          <w:b/>
          <w:sz w:val="28"/>
          <w:szCs w:val="28"/>
        </w:rPr>
      </w:pPr>
    </w:p>
    <w:p w:rsidR="00E04E71" w:rsidRDefault="00E04E71" w:rsidP="00F22B1B">
      <w:pPr>
        <w:rPr>
          <w:rFonts w:ascii="Times New Roman" w:hAnsi="Times New Roman" w:cs="Times New Roman"/>
          <w:b/>
          <w:color w:val="FF0000"/>
          <w:sz w:val="28"/>
          <w:szCs w:val="28"/>
          <w:lang w:eastAsia="zh-CN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&lt;</w:t>
      </w:r>
      <w:r>
        <w:rPr>
          <w:rFonts w:ascii="Times New Roman" w:hAnsi="Times New Roman" w:cs="Times New Roman"/>
          <w:b/>
          <w:sz w:val="28"/>
          <w:szCs w:val="28"/>
        </w:rPr>
        <w:t>Title&gt;</w:t>
      </w:r>
      <w:r w:rsidR="00D92739">
        <w:rPr>
          <w:rFonts w:ascii="Times New Roman" w:hAnsi="Times New Roman" w:cs="Times New Roman"/>
          <w:b/>
          <w:color w:val="FF0000"/>
          <w:sz w:val="28"/>
          <w:szCs w:val="28"/>
          <w:lang w:eastAsia="zh-CN"/>
        </w:rPr>
        <w:t xml:space="preserve"> </w:t>
      </w:r>
    </w:p>
    <w:p w:rsidR="00BD53A7" w:rsidRPr="00BD53A7" w:rsidRDefault="00BD53A7" w:rsidP="00BD53A7">
      <w:pPr>
        <w:rPr>
          <w:rFonts w:ascii="Times New Roman" w:hAnsi="Times New Roman" w:cs="Times New Roman"/>
          <w:sz w:val="28"/>
          <w:szCs w:val="28"/>
        </w:rPr>
      </w:pPr>
      <w:r w:rsidRPr="00BD53A7">
        <w:rPr>
          <w:rFonts w:ascii="Times New Roman" w:hAnsi="Times New Roman" w:cs="Times New Roman"/>
          <w:sz w:val="28"/>
          <w:szCs w:val="28"/>
        </w:rPr>
        <w:t>Provide your title here.</w:t>
      </w:r>
    </w:p>
    <w:p w:rsidR="00AC4CC0" w:rsidRDefault="00BD53A7" w:rsidP="00BD53A7">
      <w:pPr>
        <w:rPr>
          <w:rFonts w:ascii="Times New Roman" w:hAnsi="Times New Roman" w:cs="Times New Roman"/>
          <w:sz w:val="28"/>
          <w:szCs w:val="28"/>
          <w:lang w:eastAsia="zh-CN"/>
        </w:rPr>
      </w:pPr>
      <w:r w:rsidRPr="00BD53A7">
        <w:rPr>
          <w:rFonts w:ascii="Times New Roman" w:hAnsi="Times New Roman" w:cs="Times New Roman" w:hint="eastAsia"/>
          <w:sz w:val="28"/>
          <w:szCs w:val="28"/>
          <w:lang w:eastAsia="zh-CN"/>
        </w:rPr>
        <w:t>请把</w:t>
      </w:r>
      <w:r w:rsidRPr="00BD53A7">
        <w:rPr>
          <w:rFonts w:ascii="Times New Roman" w:hAnsi="Times New Roman" w:cs="Times New Roman" w:hint="eastAsia"/>
          <w:b/>
          <w:sz w:val="28"/>
          <w:szCs w:val="28"/>
          <w:lang w:eastAsia="zh-CN"/>
        </w:rPr>
        <w:t>标题</w:t>
      </w:r>
      <w:r w:rsidRPr="00BD53A7">
        <w:rPr>
          <w:rFonts w:ascii="Times New Roman" w:hAnsi="Times New Roman" w:cs="Times New Roman" w:hint="eastAsia"/>
          <w:sz w:val="28"/>
          <w:szCs w:val="28"/>
          <w:lang w:eastAsia="zh-CN"/>
        </w:rPr>
        <w:t>放在这里，替换现在的说明文字。请不要放到标识符外！</w:t>
      </w:r>
    </w:p>
    <w:p w:rsidR="00F22B1B" w:rsidRDefault="00E04E71" w:rsidP="00BD53A7">
      <w:pPr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CF16CC">
        <w:rPr>
          <w:rFonts w:ascii="Times New Roman" w:hAnsi="Times New Roman" w:cs="Times New Roman" w:hint="eastAsia"/>
          <w:b/>
          <w:sz w:val="28"/>
          <w:szCs w:val="28"/>
          <w:lang w:eastAsia="zh-CN"/>
        </w:rPr>
        <w:t>&lt;</w:t>
      </w:r>
      <w:r w:rsidRPr="00CF16CC">
        <w:rPr>
          <w:rFonts w:ascii="Times New Roman" w:hAnsi="Times New Roman" w:cs="Times New Roman"/>
          <w:b/>
          <w:sz w:val="28"/>
          <w:szCs w:val="28"/>
          <w:lang w:eastAsia="zh-CN"/>
        </w:rPr>
        <w:t>/Title&gt;</w:t>
      </w:r>
    </w:p>
    <w:p w:rsidR="00BD53A7" w:rsidRDefault="00BD53A7" w:rsidP="00F22B1B">
      <w:pPr>
        <w:rPr>
          <w:rFonts w:ascii="Times New Roman" w:hAnsi="Times New Roman" w:cs="Times New Roman"/>
          <w:b/>
          <w:color w:val="FF0000"/>
          <w:sz w:val="28"/>
          <w:szCs w:val="28"/>
          <w:lang w:eastAsia="zh-CN"/>
        </w:rPr>
      </w:pPr>
    </w:p>
    <w:p w:rsidR="00F22B1B" w:rsidRDefault="00F22B1B" w:rsidP="00F22B1B">
      <w:pPr>
        <w:rPr>
          <w:rFonts w:ascii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cs="Times New Roman"/>
          <w:b/>
          <w:sz w:val="28"/>
          <w:szCs w:val="28"/>
          <w:lang w:eastAsia="zh-CN"/>
        </w:rPr>
        <w:t>&lt;</w:t>
      </w:r>
      <w:r w:rsidRPr="00D628FE">
        <w:rPr>
          <w:rFonts w:ascii="Times New Roman" w:hAnsi="Times New Roman" w:cs="Times New Roman"/>
          <w:b/>
          <w:sz w:val="28"/>
          <w:szCs w:val="28"/>
          <w:lang w:eastAsia="zh-CN"/>
        </w:rPr>
        <w:t>Method</w:t>
      </w:r>
      <w:r>
        <w:rPr>
          <w:rFonts w:ascii="Times New Roman" w:hAnsi="Times New Roman" w:cs="Times New Roman"/>
          <w:b/>
          <w:sz w:val="28"/>
          <w:szCs w:val="28"/>
          <w:lang w:eastAsia="zh-CN"/>
        </w:rPr>
        <w:t>s&gt;</w:t>
      </w:r>
      <w:r w:rsidR="00D92739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</w:p>
    <w:p w:rsidR="00BD53A7" w:rsidRPr="00BD53A7" w:rsidRDefault="00BD53A7" w:rsidP="00F22B1B">
      <w:pPr>
        <w:rPr>
          <w:rFonts w:ascii="Times New Roman" w:hAnsi="Times New Roman" w:cs="Times New Roman"/>
          <w:sz w:val="28"/>
          <w:szCs w:val="28"/>
          <w:lang w:eastAsia="zh-CN"/>
        </w:rPr>
      </w:pPr>
      <w:r w:rsidRPr="00BD53A7">
        <w:rPr>
          <w:rFonts w:ascii="Times New Roman" w:hAnsi="Times New Roman" w:cs="Times New Roman"/>
          <w:sz w:val="28"/>
          <w:szCs w:val="28"/>
          <w:lang w:eastAsia="zh-CN"/>
        </w:rPr>
        <w:t>Please copy your Methods here for review and revision.</w:t>
      </w:r>
      <w:r w:rsidRPr="00BD53A7">
        <w:rPr>
          <w:rFonts w:ascii="Times New Roman" w:hAnsi="Times New Roman" w:cs="Times New Roman"/>
          <w:sz w:val="28"/>
          <w:szCs w:val="28"/>
          <w:lang w:eastAsia="zh-CN"/>
        </w:rPr>
        <w:br/>
      </w:r>
      <w:r w:rsidRPr="00BD53A7">
        <w:rPr>
          <w:rFonts w:ascii="Times New Roman" w:hAnsi="Times New Roman" w:cs="Times New Roman"/>
          <w:sz w:val="28"/>
          <w:szCs w:val="28"/>
          <w:lang w:eastAsia="zh-CN"/>
        </w:rPr>
        <w:t>请把</w:t>
      </w:r>
      <w:r w:rsidRPr="00BD53A7">
        <w:rPr>
          <w:rFonts w:ascii="Times New Roman" w:hAnsi="Times New Roman" w:cs="Times New Roman"/>
          <w:b/>
          <w:sz w:val="28"/>
          <w:szCs w:val="28"/>
          <w:lang w:eastAsia="zh-CN"/>
        </w:rPr>
        <w:t>方法</w:t>
      </w:r>
      <w:r w:rsidRPr="00BD53A7">
        <w:rPr>
          <w:rFonts w:ascii="Times New Roman" w:hAnsi="Times New Roman" w:cs="Times New Roman"/>
          <w:sz w:val="28"/>
          <w:szCs w:val="28"/>
          <w:lang w:eastAsia="zh-CN"/>
        </w:rPr>
        <w:t>部分的内容放在这里，替换现在的说明文字。请不要放到标识符外！</w:t>
      </w:r>
    </w:p>
    <w:p w:rsidR="00F22B1B" w:rsidRDefault="00F22B1B" w:rsidP="00BD53A7">
      <w:pPr>
        <w:rPr>
          <w:rFonts w:ascii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cs="Times New Roman"/>
          <w:b/>
          <w:sz w:val="28"/>
          <w:szCs w:val="28"/>
          <w:lang w:eastAsia="zh-CN"/>
        </w:rPr>
        <w:t>&lt;/</w:t>
      </w:r>
      <w:r w:rsidRPr="00D628FE">
        <w:rPr>
          <w:rFonts w:ascii="Times New Roman" w:hAnsi="Times New Roman" w:cs="Times New Roman"/>
          <w:b/>
          <w:sz w:val="28"/>
          <w:szCs w:val="28"/>
          <w:lang w:eastAsia="zh-CN"/>
        </w:rPr>
        <w:t>Method</w:t>
      </w:r>
      <w:r>
        <w:rPr>
          <w:rFonts w:ascii="Times New Roman" w:hAnsi="Times New Roman" w:cs="Times New Roman"/>
          <w:b/>
          <w:sz w:val="28"/>
          <w:szCs w:val="28"/>
          <w:lang w:eastAsia="zh-CN"/>
        </w:rPr>
        <w:t>s&gt;</w:t>
      </w:r>
      <w:r w:rsidR="00BD53A7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</w:p>
    <w:p w:rsidR="00F22B1B" w:rsidRDefault="00F22B1B" w:rsidP="00F22B1B">
      <w:pPr>
        <w:rPr>
          <w:rFonts w:ascii="Times New Roman" w:hAnsi="Times New Roman" w:cs="Times New Roman"/>
          <w:b/>
          <w:sz w:val="28"/>
          <w:szCs w:val="28"/>
          <w:lang w:eastAsia="zh-CN"/>
        </w:rPr>
      </w:pPr>
    </w:p>
    <w:p w:rsidR="00F22B1B" w:rsidRDefault="00F22B1B" w:rsidP="00F22B1B">
      <w:pPr>
        <w:rPr>
          <w:rFonts w:ascii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cs="Times New Roman"/>
          <w:b/>
          <w:sz w:val="28"/>
          <w:szCs w:val="28"/>
          <w:lang w:eastAsia="zh-CN"/>
        </w:rPr>
        <w:t>&lt;</w:t>
      </w:r>
      <w:r w:rsidRPr="00ED6F96">
        <w:rPr>
          <w:rFonts w:ascii="Times New Roman" w:hAnsi="Times New Roman" w:cs="Times New Roman"/>
          <w:b/>
          <w:sz w:val="28"/>
          <w:szCs w:val="28"/>
          <w:lang w:eastAsia="zh-CN"/>
        </w:rPr>
        <w:t>Results</w:t>
      </w:r>
      <w:r>
        <w:rPr>
          <w:rFonts w:ascii="Times New Roman" w:hAnsi="Times New Roman" w:cs="Times New Roman"/>
          <w:b/>
          <w:sz w:val="28"/>
          <w:szCs w:val="28"/>
          <w:lang w:eastAsia="zh-CN"/>
        </w:rPr>
        <w:t>&gt;</w:t>
      </w:r>
    </w:p>
    <w:p w:rsidR="00BD53A7" w:rsidRPr="00BD53A7" w:rsidRDefault="00BD53A7" w:rsidP="00BD53A7">
      <w:pPr>
        <w:rPr>
          <w:rFonts w:ascii="Times New Roman" w:hAnsi="Times New Roman" w:cs="Times New Roman"/>
          <w:sz w:val="28"/>
          <w:szCs w:val="28"/>
          <w:lang w:eastAsia="zh-CN"/>
        </w:rPr>
      </w:pPr>
      <w:r w:rsidRPr="00BD53A7">
        <w:rPr>
          <w:rFonts w:ascii="Times New Roman" w:hAnsi="Times New Roman" w:cs="Times New Roman"/>
          <w:sz w:val="28"/>
          <w:szCs w:val="28"/>
          <w:lang w:eastAsia="zh-CN"/>
        </w:rPr>
        <w:t>Please copy your Results here for review and revision.</w:t>
      </w:r>
    </w:p>
    <w:p w:rsidR="00BD53A7" w:rsidRDefault="00BD53A7" w:rsidP="00BD53A7">
      <w:pPr>
        <w:rPr>
          <w:rFonts w:ascii="Times New Roman" w:hAnsi="Times New Roman" w:cs="Times New Roman"/>
          <w:sz w:val="28"/>
          <w:szCs w:val="28"/>
          <w:lang w:eastAsia="zh-CN"/>
        </w:rPr>
      </w:pPr>
      <w:r w:rsidRPr="00BD53A7">
        <w:rPr>
          <w:rFonts w:ascii="Times New Roman" w:hAnsi="Times New Roman" w:cs="Times New Roman" w:hint="eastAsia"/>
          <w:sz w:val="28"/>
          <w:szCs w:val="28"/>
          <w:lang w:eastAsia="zh-CN"/>
        </w:rPr>
        <w:t>请把</w:t>
      </w:r>
      <w:r w:rsidRPr="00BD53A7">
        <w:rPr>
          <w:rFonts w:ascii="Times New Roman" w:hAnsi="Times New Roman" w:cs="Times New Roman" w:hint="eastAsia"/>
          <w:b/>
          <w:sz w:val="28"/>
          <w:szCs w:val="28"/>
          <w:lang w:eastAsia="zh-CN"/>
        </w:rPr>
        <w:t>结果</w:t>
      </w:r>
      <w:r w:rsidRPr="00BD53A7">
        <w:rPr>
          <w:rFonts w:ascii="Times New Roman" w:hAnsi="Times New Roman" w:cs="Times New Roman" w:hint="eastAsia"/>
          <w:sz w:val="28"/>
          <w:szCs w:val="28"/>
          <w:lang w:eastAsia="zh-CN"/>
        </w:rPr>
        <w:t>部分的内容放在这里，替换现在的说明文字。请不要放到标识符外！</w:t>
      </w:r>
    </w:p>
    <w:p w:rsidR="00F22B1B" w:rsidRDefault="00F22B1B" w:rsidP="00BD53A7">
      <w:pPr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E40055">
        <w:rPr>
          <w:rFonts w:ascii="Times New Roman" w:hAnsi="Times New Roman" w:cs="Times New Roman"/>
          <w:b/>
          <w:sz w:val="28"/>
          <w:szCs w:val="28"/>
          <w:lang w:eastAsia="zh-CN"/>
        </w:rPr>
        <w:t>&lt;</w:t>
      </w:r>
      <w:r>
        <w:rPr>
          <w:rFonts w:ascii="Times New Roman" w:hAnsi="Times New Roman" w:cs="Times New Roman"/>
          <w:b/>
          <w:sz w:val="28"/>
          <w:szCs w:val="28"/>
          <w:lang w:eastAsia="zh-CN"/>
        </w:rPr>
        <w:t>/</w:t>
      </w:r>
      <w:r w:rsidRPr="00E40055">
        <w:rPr>
          <w:rFonts w:ascii="Times New Roman" w:hAnsi="Times New Roman" w:cs="Times New Roman"/>
          <w:b/>
          <w:sz w:val="28"/>
          <w:szCs w:val="28"/>
          <w:lang w:eastAsia="zh-CN"/>
        </w:rPr>
        <w:t>Results&gt;</w:t>
      </w:r>
      <w:r w:rsidR="00BD53A7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</w:p>
    <w:p w:rsidR="00956E63" w:rsidRDefault="00956E63" w:rsidP="009174E6">
      <w:pPr>
        <w:rPr>
          <w:rFonts w:ascii="Times New Roman" w:hAnsi="Times New Roman" w:cs="Times New Roman"/>
          <w:b/>
          <w:sz w:val="28"/>
          <w:szCs w:val="28"/>
          <w:lang w:eastAsia="zh-CN"/>
        </w:rPr>
      </w:pPr>
    </w:p>
    <w:p w:rsidR="00E04E71" w:rsidRDefault="00E04E71" w:rsidP="009174E6">
      <w:pPr>
        <w:rPr>
          <w:rFonts w:ascii="Times New Roman" w:hAnsi="Times New Roman" w:cs="Times New Roman"/>
          <w:b/>
          <w:sz w:val="28"/>
          <w:szCs w:val="28"/>
          <w:lang w:eastAsia="zh-CN"/>
        </w:rPr>
      </w:pPr>
    </w:p>
    <w:p w:rsidR="0063105F" w:rsidRPr="00D33A2F" w:rsidRDefault="0063105F" w:rsidP="0063105F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lang w:eastAsia="zh-CN"/>
        </w:rPr>
      </w:pPr>
      <w:r w:rsidRPr="00D33A2F">
        <w:rPr>
          <w:rFonts w:ascii="Times New Roman" w:hAnsi="Times New Roman" w:cs="Times New Roman" w:hint="eastAsia"/>
          <w:b/>
          <w:color w:val="FF0000"/>
          <w:sz w:val="28"/>
          <w:szCs w:val="28"/>
          <w:highlight w:val="yellow"/>
          <w:lang w:eastAsia="zh-CN"/>
        </w:rPr>
        <w:lastRenderedPageBreak/>
        <w:t>*</w:t>
      </w:r>
      <w:r w:rsidRPr="00D33A2F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lang w:eastAsia="zh-CN"/>
        </w:rPr>
        <w:t>******************</w:t>
      </w:r>
      <w:r w:rsidRPr="00D33A2F">
        <w:rPr>
          <w:rFonts w:ascii="Times New Roman" w:hAnsi="Times New Roman" w:cs="Times New Roman" w:hint="eastAsia"/>
          <w:b/>
          <w:color w:val="FF0000"/>
          <w:sz w:val="28"/>
          <w:szCs w:val="28"/>
          <w:highlight w:val="yellow"/>
          <w:lang w:eastAsia="zh-CN"/>
        </w:rPr>
        <w:t>*</w:t>
      </w:r>
      <w:r w:rsidRPr="00D33A2F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lang w:eastAsia="zh-CN"/>
        </w:rPr>
        <w:t>******************</w:t>
      </w:r>
      <w:r w:rsidR="00D33A2F" w:rsidRPr="00D33A2F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lang w:eastAsia="zh-CN"/>
        </w:rPr>
        <w:t>************</w:t>
      </w:r>
      <w:r w:rsidR="00987E82" w:rsidRPr="00D33A2F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lang w:eastAsia="zh-CN"/>
        </w:rPr>
        <w:t>*********</w:t>
      </w:r>
    </w:p>
    <w:p w:rsidR="00BD53A7" w:rsidRDefault="00BD53A7" w:rsidP="0063105F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lang w:eastAsia="zh-CN"/>
        </w:rPr>
      </w:pPr>
      <w:r w:rsidRPr="00BD53A7">
        <w:rPr>
          <w:rFonts w:ascii="Times New Roman" w:hAnsi="Times New Roman" w:cs="Times New Roman" w:hint="eastAsia"/>
          <w:b/>
          <w:color w:val="FF0000"/>
          <w:sz w:val="28"/>
          <w:szCs w:val="28"/>
          <w:lang w:eastAsia="zh-CN"/>
        </w:rPr>
        <w:t>可选输入项，提供后有助于提升文稿质量</w:t>
      </w:r>
    </w:p>
    <w:p w:rsidR="00E04E71" w:rsidRPr="00BD53A7" w:rsidRDefault="00BD53A7" w:rsidP="0063105F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lang w:eastAsia="zh-CN"/>
        </w:rPr>
      </w:pPr>
      <w:r w:rsidRPr="00BD53A7">
        <w:rPr>
          <w:rFonts w:ascii="Times New Roman" w:hAnsi="Times New Roman" w:cs="Times New Roman"/>
          <w:b/>
          <w:color w:val="FF0000"/>
          <w:sz w:val="28"/>
          <w:szCs w:val="28"/>
          <w:lang w:eastAsia="zh-CN"/>
        </w:rPr>
        <w:t>(</w:t>
      </w:r>
      <w:r w:rsidR="00E04E71" w:rsidRPr="00BD53A7">
        <w:rPr>
          <w:rFonts w:ascii="Times New Roman" w:hAnsi="Times New Roman" w:cs="Times New Roman"/>
          <w:b/>
          <w:color w:val="FF0000"/>
          <w:sz w:val="28"/>
          <w:szCs w:val="28"/>
          <w:lang w:eastAsia="zh-CN"/>
        </w:rPr>
        <w:t>The input below are Optional</w:t>
      </w:r>
      <w:r w:rsidRPr="00BD53A7">
        <w:rPr>
          <w:rFonts w:ascii="Times New Roman" w:hAnsi="Times New Roman" w:cs="Times New Roman" w:hint="eastAsia"/>
          <w:b/>
          <w:color w:val="FF0000"/>
          <w:sz w:val="28"/>
          <w:szCs w:val="28"/>
          <w:lang w:eastAsia="zh-CN"/>
        </w:rPr>
        <w:t>)</w:t>
      </w:r>
    </w:p>
    <w:p w:rsidR="00AC4CC0" w:rsidRDefault="0063105F" w:rsidP="00090E70">
      <w:pPr>
        <w:spacing w:after="0" w:line="240" w:lineRule="auto"/>
        <w:rPr>
          <w:rFonts w:ascii="Times New Roman" w:hAnsi="Times New Roman" w:cs="Times New Roman" w:hint="eastAsia"/>
          <w:b/>
          <w:color w:val="FF0000"/>
          <w:sz w:val="28"/>
          <w:szCs w:val="28"/>
          <w:lang w:eastAsia="zh-CN"/>
        </w:rPr>
      </w:pPr>
      <w:bookmarkStart w:id="0" w:name="OLE_LINK9"/>
      <w:bookmarkStart w:id="1" w:name="OLE_LINK10"/>
      <w:r w:rsidRPr="00D33A2F">
        <w:rPr>
          <w:rFonts w:ascii="Times New Roman" w:hAnsi="Times New Roman" w:cs="Times New Roman" w:hint="eastAsia"/>
          <w:b/>
          <w:color w:val="FF0000"/>
          <w:sz w:val="28"/>
          <w:szCs w:val="28"/>
          <w:highlight w:val="yellow"/>
          <w:lang w:eastAsia="zh-CN"/>
        </w:rPr>
        <w:t>*</w:t>
      </w:r>
      <w:r w:rsidRPr="00D33A2F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lang w:eastAsia="zh-CN"/>
        </w:rPr>
        <w:t>******************</w:t>
      </w:r>
      <w:r w:rsidRPr="00D33A2F">
        <w:rPr>
          <w:rFonts w:ascii="Times New Roman" w:hAnsi="Times New Roman" w:cs="Times New Roman" w:hint="eastAsia"/>
          <w:b/>
          <w:color w:val="FF0000"/>
          <w:sz w:val="28"/>
          <w:szCs w:val="28"/>
          <w:highlight w:val="yellow"/>
          <w:lang w:eastAsia="zh-CN"/>
        </w:rPr>
        <w:t>*</w:t>
      </w:r>
      <w:r w:rsidRPr="00D33A2F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lang w:eastAsia="zh-CN"/>
        </w:rPr>
        <w:t>******************</w:t>
      </w:r>
      <w:r w:rsidR="00D33A2F" w:rsidRPr="00D33A2F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lang w:eastAsia="zh-CN"/>
        </w:rPr>
        <w:t>************</w:t>
      </w:r>
      <w:r w:rsidR="00987E82" w:rsidRPr="00D33A2F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lang w:eastAsia="zh-CN"/>
        </w:rPr>
        <w:t>*********</w:t>
      </w:r>
      <w:bookmarkEnd w:id="0"/>
      <w:bookmarkEnd w:id="1"/>
    </w:p>
    <w:p w:rsidR="00E04E71" w:rsidRPr="00EF5121" w:rsidRDefault="00E04E71" w:rsidP="00E04E71">
      <w:pPr>
        <w:pStyle w:val="aa"/>
        <w:widowControl w:val="0"/>
        <w:numPr>
          <w:ilvl w:val="0"/>
          <w:numId w:val="2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2" w:name="_GoBack"/>
      <w:bookmarkEnd w:id="2"/>
      <w:r w:rsidRPr="00EF512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讨论部分要点</w:t>
      </w:r>
      <w:r w:rsidR="006606C5">
        <w:rPr>
          <w:rFonts w:ascii="Times New Roman" w:hAnsi="Times New Roman" w:cs="Times New Roman" w:hint="eastAsia"/>
          <w:b/>
          <w:color w:val="000000" w:themeColor="text1"/>
          <w:sz w:val="28"/>
          <w:szCs w:val="28"/>
        </w:rPr>
        <w:t xml:space="preserve"> </w:t>
      </w:r>
      <w:r w:rsidR="00EF5121" w:rsidRPr="00EF5121">
        <w:rPr>
          <w:rFonts w:ascii="Times New Roman" w:hAnsi="Times New Roman" w:cs="Times New Roman" w:hint="eastAsia"/>
          <w:b/>
          <w:color w:val="000000" w:themeColor="text1"/>
          <w:sz w:val="28"/>
          <w:szCs w:val="28"/>
        </w:rPr>
        <w:t>(</w:t>
      </w:r>
      <w:r w:rsidR="00EF5121" w:rsidRPr="00EF512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Discussion Points)</w:t>
      </w:r>
      <w:r w:rsidR="00CF16C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－</w:t>
      </w:r>
      <w:r w:rsidR="00090E7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</w:t>
      </w:r>
      <w:r w:rsidR="00090E70">
        <w:rPr>
          <w:rFonts w:ascii="Times New Roman" w:hAnsi="Times New Roman" w:cs="Times New Roman" w:hint="eastAsia"/>
          <w:b/>
          <w:color w:val="000000" w:themeColor="text1"/>
          <w:sz w:val="28"/>
          <w:szCs w:val="28"/>
          <w:lang w:eastAsia="zh-CN"/>
        </w:rPr>
        <w:t>见示例模板如下</w:t>
      </w:r>
      <w:r w:rsidR="00090E70">
        <w:rPr>
          <w:rFonts w:ascii="Times New Roman" w:hAnsi="Times New Roman" w:cs="Times New Roman" w:hint="eastAsia"/>
          <w:b/>
          <w:color w:val="000000" w:themeColor="text1"/>
          <w:sz w:val="28"/>
          <w:szCs w:val="28"/>
          <w:lang w:eastAsia="zh-CN"/>
        </w:rPr>
        <w:t>)</w:t>
      </w:r>
      <w:r w:rsidR="00AC4C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CF16C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：</w:t>
      </w:r>
    </w:p>
    <w:p w:rsidR="00EF5121" w:rsidRPr="00EF5121" w:rsidRDefault="00EF5121" w:rsidP="00EF5121">
      <w:pPr>
        <w:pStyle w:val="aa"/>
        <w:widowControl w:val="0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highlight w:val="yellow"/>
          <w:lang w:eastAsia="zh-CN"/>
        </w:rPr>
      </w:pPr>
    </w:p>
    <w:p w:rsidR="00E04E71" w:rsidRPr="000626F9" w:rsidRDefault="00E04E71" w:rsidP="00E04E71">
      <w:pPr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E40055">
        <w:rPr>
          <w:rFonts w:ascii="Times New Roman" w:hAnsi="Times New Roman" w:cs="Times New Roman"/>
          <w:b/>
          <w:sz w:val="28"/>
          <w:szCs w:val="28"/>
        </w:rPr>
        <w:t>&lt;</w:t>
      </w:r>
      <w:r w:rsidRPr="00902D64">
        <w:rPr>
          <w:rFonts w:ascii="Times New Roman" w:hAnsi="Times New Roman" w:cs="Times New Roman"/>
          <w:b/>
          <w:sz w:val="28"/>
          <w:szCs w:val="28"/>
        </w:rPr>
        <w:t>Discussion Points</w:t>
      </w:r>
      <w:r w:rsidRPr="00E40055">
        <w:rPr>
          <w:rFonts w:ascii="Times New Roman" w:hAnsi="Times New Roman" w:cs="Times New Roman"/>
          <w:b/>
          <w:sz w:val="28"/>
          <w:szCs w:val="28"/>
        </w:rPr>
        <w:t>&gt;</w:t>
      </w:r>
    </w:p>
    <w:p w:rsidR="00E04E71" w:rsidRPr="006244AF" w:rsidRDefault="00E04E71" w:rsidP="00E04E7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宋体" w:eastAsia="宋体" w:hAnsi="宋体" w:cs="宋体"/>
          <w:sz w:val="24"/>
          <w:szCs w:val="24"/>
          <w:lang w:eastAsia="zh-CN"/>
        </w:rPr>
      </w:pPr>
      <w:r w:rsidRPr="006244AF">
        <w:rPr>
          <w:rFonts w:ascii="宋体" w:eastAsia="宋体" w:hAnsi="宋体" w:cs="宋体"/>
          <w:sz w:val="24"/>
          <w:szCs w:val="24"/>
          <w:lang w:eastAsia="zh-CN"/>
        </w:rPr>
        <w:t>Compare the significance of the following finding with previous studies:</w:t>
      </w:r>
      <w:r>
        <w:rPr>
          <w:rFonts w:ascii="宋体" w:eastAsia="宋体" w:hAnsi="宋体" w:cs="宋体"/>
          <w:sz w:val="24"/>
          <w:szCs w:val="24"/>
        </w:rPr>
        <w:t xml:space="preserve"> </w:t>
      </w:r>
      <w:r w:rsidRPr="000626F9">
        <w:rPr>
          <w:rFonts w:ascii="宋体" w:eastAsia="宋体" w:hAnsi="宋体" w:cs="宋体"/>
          <w:sz w:val="24"/>
          <w:szCs w:val="24"/>
          <w:highlight w:val="yellow"/>
        </w:rPr>
        <w:t>list details of your finding</w:t>
      </w:r>
    </w:p>
    <w:p w:rsidR="00E04E71" w:rsidRPr="0064695B" w:rsidRDefault="00E04E71" w:rsidP="00E04E7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宋体" w:eastAsia="宋体" w:hAnsi="宋体" w:cs="宋体"/>
          <w:sz w:val="24"/>
          <w:szCs w:val="24"/>
          <w:lang w:eastAsia="zh-CN"/>
        </w:rPr>
      </w:pPr>
      <w:r w:rsidRPr="0064695B">
        <w:rPr>
          <w:rFonts w:ascii="宋体" w:eastAsia="宋体" w:hAnsi="宋体" w:cs="宋体"/>
          <w:sz w:val="24"/>
          <w:szCs w:val="24"/>
          <w:lang w:eastAsia="zh-CN"/>
        </w:rPr>
        <w:t xml:space="preserve">Discuss the mechanism of </w:t>
      </w:r>
      <w:r w:rsidRPr="000626F9">
        <w:rPr>
          <w:rFonts w:ascii="宋体" w:eastAsia="宋体" w:hAnsi="宋体" w:cs="宋体"/>
          <w:sz w:val="24"/>
          <w:szCs w:val="24"/>
          <w:highlight w:val="yellow"/>
        </w:rPr>
        <w:t>XXX</w:t>
      </w:r>
      <w:r>
        <w:rPr>
          <w:rFonts w:ascii="宋体" w:eastAsia="宋体" w:hAnsi="宋体" w:cs="宋体"/>
          <w:sz w:val="24"/>
          <w:szCs w:val="24"/>
        </w:rPr>
        <w:t xml:space="preserve">　influencing </w:t>
      </w:r>
      <w:r w:rsidRPr="000626F9">
        <w:rPr>
          <w:rFonts w:ascii="宋体" w:eastAsia="宋体" w:hAnsi="宋体" w:cs="宋体"/>
          <w:sz w:val="24"/>
          <w:szCs w:val="24"/>
          <w:highlight w:val="yellow"/>
        </w:rPr>
        <w:t>YYY</w:t>
      </w:r>
      <w:r w:rsidRPr="0064695B">
        <w:rPr>
          <w:rFonts w:ascii="宋体" w:eastAsia="宋体" w:hAnsi="宋体" w:cs="宋体"/>
          <w:sz w:val="24"/>
          <w:szCs w:val="24"/>
          <w:lang w:eastAsia="zh-CN"/>
        </w:rPr>
        <w:t xml:space="preserve"> in general.</w:t>
      </w:r>
    </w:p>
    <w:p w:rsidR="00E04E71" w:rsidRDefault="00E04E71" w:rsidP="00E04E7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宋体" w:eastAsia="宋体" w:hAnsi="宋体" w:cs="宋体"/>
          <w:sz w:val="24"/>
          <w:szCs w:val="24"/>
          <w:lang w:eastAsia="zh-CN"/>
        </w:rPr>
      </w:pPr>
      <w:r w:rsidRPr="0064695B">
        <w:rPr>
          <w:rFonts w:ascii="宋体" w:eastAsia="宋体" w:hAnsi="宋体" w:cs="宋体"/>
          <w:sz w:val="24"/>
          <w:szCs w:val="24"/>
          <w:lang w:eastAsia="zh-CN"/>
        </w:rPr>
        <w:t xml:space="preserve">Discuss the mechanism of </w:t>
      </w:r>
      <w:r w:rsidRPr="000626F9">
        <w:rPr>
          <w:rFonts w:ascii="宋体" w:eastAsia="宋体" w:hAnsi="宋体" w:cs="宋体"/>
          <w:sz w:val="24"/>
          <w:szCs w:val="24"/>
          <w:highlight w:val="yellow"/>
        </w:rPr>
        <w:t>XXX</w:t>
      </w:r>
      <w:r>
        <w:rPr>
          <w:rFonts w:ascii="宋体" w:eastAsia="宋体" w:hAnsi="宋体" w:cs="宋体"/>
          <w:sz w:val="24"/>
          <w:szCs w:val="24"/>
        </w:rPr>
        <w:t xml:space="preserve">　influencing </w:t>
      </w:r>
      <w:r w:rsidRPr="000626F9">
        <w:rPr>
          <w:rFonts w:ascii="宋体" w:eastAsia="宋体" w:hAnsi="宋体" w:cs="宋体"/>
          <w:sz w:val="24"/>
          <w:szCs w:val="24"/>
          <w:highlight w:val="yellow"/>
        </w:rPr>
        <w:t>YYY</w:t>
      </w:r>
      <w:r w:rsidRPr="0064695B">
        <w:rPr>
          <w:rFonts w:ascii="宋体" w:eastAsia="宋体" w:hAnsi="宋体" w:cs="宋体"/>
          <w:sz w:val="24"/>
          <w:szCs w:val="24"/>
          <w:lang w:eastAsia="zh-CN"/>
        </w:rPr>
        <w:t xml:space="preserve"> </w:t>
      </w:r>
      <w:r w:rsidRPr="006244AF">
        <w:rPr>
          <w:rFonts w:ascii="宋体" w:eastAsia="宋体" w:hAnsi="宋体" w:cs="宋体"/>
          <w:sz w:val="24"/>
          <w:szCs w:val="24"/>
          <w:lang w:eastAsia="zh-CN"/>
        </w:rPr>
        <w:t xml:space="preserve">at the </w:t>
      </w:r>
      <w:r w:rsidR="00983AA3">
        <w:rPr>
          <w:rFonts w:ascii="宋体" w:eastAsia="宋体" w:hAnsi="宋体" w:cs="宋体"/>
          <w:sz w:val="24"/>
          <w:szCs w:val="24"/>
          <w:lang w:eastAsia="zh-CN"/>
        </w:rPr>
        <w:t>genetic</w:t>
      </w:r>
      <w:r w:rsidRPr="006244AF">
        <w:rPr>
          <w:rFonts w:ascii="宋体" w:eastAsia="宋体" w:hAnsi="宋体" w:cs="宋体"/>
          <w:sz w:val="24"/>
          <w:szCs w:val="24"/>
          <w:lang w:eastAsia="zh-CN"/>
        </w:rPr>
        <w:t xml:space="preserve"> level.</w:t>
      </w:r>
    </w:p>
    <w:p w:rsidR="00E04E71" w:rsidRPr="000626F9" w:rsidRDefault="00E04E71" w:rsidP="00E04E7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宋体" w:eastAsia="宋体" w:hAnsi="宋体" w:cs="宋体"/>
          <w:sz w:val="24"/>
          <w:szCs w:val="24"/>
          <w:lang w:eastAsia="zh-CN"/>
        </w:rPr>
      </w:pPr>
      <w:r w:rsidRPr="0064695B">
        <w:rPr>
          <w:rFonts w:ascii="宋体" w:eastAsia="宋体" w:hAnsi="宋体" w:cs="宋体"/>
          <w:sz w:val="24"/>
          <w:szCs w:val="24"/>
          <w:lang w:eastAsia="zh-CN"/>
        </w:rPr>
        <w:t xml:space="preserve">Discuss the mechanism of </w:t>
      </w:r>
      <w:r w:rsidRPr="000626F9">
        <w:rPr>
          <w:rFonts w:ascii="宋体" w:eastAsia="宋体" w:hAnsi="宋体" w:cs="宋体"/>
          <w:sz w:val="24"/>
          <w:szCs w:val="24"/>
          <w:highlight w:val="yellow"/>
        </w:rPr>
        <w:t>XXX</w:t>
      </w:r>
      <w:r>
        <w:rPr>
          <w:rFonts w:ascii="宋体" w:eastAsia="宋体" w:hAnsi="宋体" w:cs="宋体"/>
          <w:sz w:val="24"/>
          <w:szCs w:val="24"/>
        </w:rPr>
        <w:t xml:space="preserve">　influencing </w:t>
      </w:r>
      <w:r w:rsidRPr="000626F9">
        <w:rPr>
          <w:rFonts w:ascii="宋体" w:eastAsia="宋体" w:hAnsi="宋体" w:cs="宋体"/>
          <w:sz w:val="24"/>
          <w:szCs w:val="24"/>
          <w:highlight w:val="yellow"/>
        </w:rPr>
        <w:t>YYY</w:t>
      </w:r>
      <w:r>
        <w:rPr>
          <w:rFonts w:ascii="宋体" w:eastAsia="宋体" w:hAnsi="宋体" w:cs="宋体"/>
          <w:sz w:val="24"/>
          <w:szCs w:val="24"/>
        </w:rPr>
        <w:t xml:space="preserve"> </w:t>
      </w:r>
      <w:r w:rsidRPr="000626F9">
        <w:rPr>
          <w:rFonts w:ascii="宋体" w:eastAsia="宋体" w:hAnsi="宋体" w:cs="宋体"/>
          <w:sz w:val="24"/>
          <w:szCs w:val="24"/>
          <w:lang w:eastAsia="zh-CN"/>
        </w:rPr>
        <w:t>at the cellular process level.</w:t>
      </w:r>
    </w:p>
    <w:p w:rsidR="00E04E71" w:rsidRDefault="00E04E71" w:rsidP="00E04E7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宋体" w:eastAsia="宋体" w:hAnsi="宋体" w:cs="宋体"/>
          <w:sz w:val="24"/>
          <w:szCs w:val="24"/>
        </w:rPr>
      </w:pPr>
      <w:r w:rsidRPr="0064695B">
        <w:rPr>
          <w:rFonts w:ascii="宋体" w:eastAsia="宋体" w:hAnsi="宋体" w:cs="宋体"/>
          <w:sz w:val="24"/>
          <w:szCs w:val="24"/>
          <w:lang w:eastAsia="zh-CN"/>
        </w:rPr>
        <w:t xml:space="preserve">Discuss the mechanism of </w:t>
      </w:r>
      <w:r w:rsidRPr="000626F9">
        <w:rPr>
          <w:rFonts w:ascii="宋体" w:eastAsia="宋体" w:hAnsi="宋体" w:cs="宋体"/>
          <w:sz w:val="24"/>
          <w:szCs w:val="24"/>
          <w:highlight w:val="yellow"/>
        </w:rPr>
        <w:t>XXX</w:t>
      </w:r>
      <w:r>
        <w:rPr>
          <w:rFonts w:ascii="宋体" w:eastAsia="宋体" w:hAnsi="宋体" w:cs="宋体"/>
          <w:sz w:val="24"/>
          <w:szCs w:val="24"/>
        </w:rPr>
        <w:t xml:space="preserve">　influencing </w:t>
      </w:r>
      <w:r w:rsidRPr="000626F9">
        <w:rPr>
          <w:rFonts w:ascii="宋体" w:eastAsia="宋体" w:hAnsi="宋体" w:cs="宋体"/>
          <w:sz w:val="24"/>
          <w:szCs w:val="24"/>
          <w:highlight w:val="yellow"/>
        </w:rPr>
        <w:t>YYY</w:t>
      </w:r>
      <w:r>
        <w:rPr>
          <w:rFonts w:ascii="宋体" w:eastAsia="宋体" w:hAnsi="宋体" w:cs="宋体"/>
          <w:sz w:val="24"/>
          <w:szCs w:val="24"/>
        </w:rPr>
        <w:t xml:space="preserve"> </w:t>
      </w:r>
      <w:r w:rsidRPr="000626F9">
        <w:rPr>
          <w:rFonts w:ascii="宋体" w:eastAsia="宋体" w:hAnsi="宋体" w:cs="宋体"/>
          <w:sz w:val="24"/>
          <w:szCs w:val="24"/>
          <w:lang w:eastAsia="zh-CN"/>
        </w:rPr>
        <w:t>at the tissue/organ level.</w:t>
      </w:r>
    </w:p>
    <w:p w:rsidR="00E04E71" w:rsidRPr="000626F9" w:rsidRDefault="00E04E71" w:rsidP="00E04E71">
      <w:pPr>
        <w:spacing w:before="100" w:beforeAutospacing="1" w:after="100" w:afterAutospacing="1"/>
        <w:rPr>
          <w:rFonts w:ascii="宋体" w:eastAsia="宋体" w:hAnsi="宋体" w:cs="宋体"/>
          <w:sz w:val="24"/>
          <w:szCs w:val="24"/>
        </w:rPr>
      </w:pPr>
      <w:r w:rsidRPr="000626F9">
        <w:rPr>
          <w:rFonts w:ascii="Times New Roman" w:hAnsi="Times New Roman" w:cs="Times New Roman"/>
          <w:b/>
          <w:sz w:val="28"/>
          <w:szCs w:val="28"/>
        </w:rPr>
        <w:t>&lt;/Discussion Points&gt;</w:t>
      </w:r>
    </w:p>
    <w:p w:rsidR="00956E63" w:rsidRDefault="00956E63" w:rsidP="009174E6">
      <w:pPr>
        <w:rPr>
          <w:rFonts w:ascii="Times New Roman" w:hAnsi="Times New Roman" w:cs="Times New Roman"/>
          <w:b/>
          <w:sz w:val="28"/>
          <w:szCs w:val="28"/>
        </w:rPr>
      </w:pPr>
    </w:p>
    <w:sectPr w:rsidR="00956E6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0B03" w:rsidRDefault="00ED0B03" w:rsidP="0029679B">
      <w:pPr>
        <w:spacing w:after="0" w:line="240" w:lineRule="auto"/>
      </w:pPr>
      <w:r>
        <w:separator/>
      </w:r>
    </w:p>
  </w:endnote>
  <w:endnote w:type="continuationSeparator" w:id="0">
    <w:p w:rsidR="00ED0B03" w:rsidRDefault="00ED0B03" w:rsidP="00296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0B03" w:rsidRDefault="00ED0B03" w:rsidP="0029679B">
      <w:pPr>
        <w:spacing w:after="0" w:line="240" w:lineRule="auto"/>
      </w:pPr>
      <w:r>
        <w:separator/>
      </w:r>
    </w:p>
  </w:footnote>
  <w:footnote w:type="continuationSeparator" w:id="0">
    <w:p w:rsidR="00ED0B03" w:rsidRDefault="00ED0B03" w:rsidP="002967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E47B26"/>
    <w:multiLevelType w:val="multilevel"/>
    <w:tmpl w:val="6218B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A8662C9"/>
    <w:multiLevelType w:val="hybridMultilevel"/>
    <w:tmpl w:val="0BD66E4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F0B5CC2"/>
    <w:multiLevelType w:val="hybridMultilevel"/>
    <w:tmpl w:val="8F5A14A4"/>
    <w:lvl w:ilvl="0" w:tplc="9E081B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1D28387F"/>
    <w:multiLevelType w:val="hybridMultilevel"/>
    <w:tmpl w:val="1CCAC750"/>
    <w:lvl w:ilvl="0" w:tplc="463AB3E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34637DAC"/>
    <w:multiLevelType w:val="hybridMultilevel"/>
    <w:tmpl w:val="E6DAEB1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9290C58"/>
    <w:multiLevelType w:val="hybridMultilevel"/>
    <w:tmpl w:val="DB82C4B2"/>
    <w:lvl w:ilvl="0" w:tplc="1228DF8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40E0138A"/>
    <w:multiLevelType w:val="hybridMultilevel"/>
    <w:tmpl w:val="FB441CFC"/>
    <w:lvl w:ilvl="0" w:tplc="463AB3E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4DE04825"/>
    <w:multiLevelType w:val="hybridMultilevel"/>
    <w:tmpl w:val="04244A52"/>
    <w:lvl w:ilvl="0" w:tplc="04090011">
      <w:start w:val="1"/>
      <w:numFmt w:val="decimal"/>
      <w:lvlText w:val="%1)"/>
      <w:lvlJc w:val="left"/>
      <w:pPr>
        <w:ind w:left="1500" w:hanging="420"/>
      </w:pPr>
    </w:lvl>
    <w:lvl w:ilvl="1" w:tplc="04090019" w:tentative="1">
      <w:start w:val="1"/>
      <w:numFmt w:val="lowerLetter"/>
      <w:lvlText w:val="%2)"/>
      <w:lvlJc w:val="left"/>
      <w:pPr>
        <w:ind w:left="1920" w:hanging="420"/>
      </w:pPr>
    </w:lvl>
    <w:lvl w:ilvl="2" w:tplc="0409001B" w:tentative="1">
      <w:start w:val="1"/>
      <w:numFmt w:val="lowerRoman"/>
      <w:lvlText w:val="%3."/>
      <w:lvlJc w:val="righ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9" w:tentative="1">
      <w:start w:val="1"/>
      <w:numFmt w:val="lowerLetter"/>
      <w:lvlText w:val="%5)"/>
      <w:lvlJc w:val="left"/>
      <w:pPr>
        <w:ind w:left="3180" w:hanging="420"/>
      </w:pPr>
    </w:lvl>
    <w:lvl w:ilvl="5" w:tplc="0409001B" w:tentative="1">
      <w:start w:val="1"/>
      <w:numFmt w:val="lowerRoman"/>
      <w:lvlText w:val="%6."/>
      <w:lvlJc w:val="righ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9" w:tentative="1">
      <w:start w:val="1"/>
      <w:numFmt w:val="lowerLetter"/>
      <w:lvlText w:val="%8)"/>
      <w:lvlJc w:val="left"/>
      <w:pPr>
        <w:ind w:left="4440" w:hanging="420"/>
      </w:pPr>
    </w:lvl>
    <w:lvl w:ilvl="8" w:tplc="0409001B" w:tentative="1">
      <w:start w:val="1"/>
      <w:numFmt w:val="lowerRoman"/>
      <w:lvlText w:val="%9."/>
      <w:lvlJc w:val="right"/>
      <w:pPr>
        <w:ind w:left="4860" w:hanging="420"/>
      </w:pPr>
    </w:lvl>
  </w:abstractNum>
  <w:abstractNum w:abstractNumId="17" w15:restartNumberingAfterBreak="0">
    <w:nsid w:val="57970D28"/>
    <w:multiLevelType w:val="hybridMultilevel"/>
    <w:tmpl w:val="4C48F8D8"/>
    <w:lvl w:ilvl="0" w:tplc="C7C08BF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622913EF"/>
    <w:multiLevelType w:val="hybridMultilevel"/>
    <w:tmpl w:val="B34023A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98271FD"/>
    <w:multiLevelType w:val="hybridMultilevel"/>
    <w:tmpl w:val="56C6441C"/>
    <w:lvl w:ilvl="0" w:tplc="A0AA1A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6A1F7903"/>
    <w:multiLevelType w:val="hybridMultilevel"/>
    <w:tmpl w:val="720492C4"/>
    <w:lvl w:ilvl="0" w:tplc="0BC616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1" w15:restartNumberingAfterBreak="0">
    <w:nsid w:val="6D8568DE"/>
    <w:multiLevelType w:val="hybridMultilevel"/>
    <w:tmpl w:val="D1CE7EAA"/>
    <w:lvl w:ilvl="0" w:tplc="A97C6D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704C614B"/>
    <w:multiLevelType w:val="hybridMultilevel"/>
    <w:tmpl w:val="7F903844"/>
    <w:lvl w:ilvl="0" w:tplc="0409000D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1920" w:hanging="420"/>
      </w:pPr>
    </w:lvl>
    <w:lvl w:ilvl="2" w:tplc="0409001B" w:tentative="1">
      <w:start w:val="1"/>
      <w:numFmt w:val="lowerRoman"/>
      <w:lvlText w:val="%3."/>
      <w:lvlJc w:val="righ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9" w:tentative="1">
      <w:start w:val="1"/>
      <w:numFmt w:val="lowerLetter"/>
      <w:lvlText w:val="%5)"/>
      <w:lvlJc w:val="left"/>
      <w:pPr>
        <w:ind w:left="3180" w:hanging="420"/>
      </w:pPr>
    </w:lvl>
    <w:lvl w:ilvl="5" w:tplc="0409001B" w:tentative="1">
      <w:start w:val="1"/>
      <w:numFmt w:val="lowerRoman"/>
      <w:lvlText w:val="%6."/>
      <w:lvlJc w:val="righ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9" w:tentative="1">
      <w:start w:val="1"/>
      <w:numFmt w:val="lowerLetter"/>
      <w:lvlText w:val="%8)"/>
      <w:lvlJc w:val="left"/>
      <w:pPr>
        <w:ind w:left="4440" w:hanging="420"/>
      </w:pPr>
    </w:lvl>
    <w:lvl w:ilvl="8" w:tplc="0409001B" w:tentative="1">
      <w:start w:val="1"/>
      <w:numFmt w:val="lowerRoman"/>
      <w:lvlText w:val="%9."/>
      <w:lvlJc w:val="right"/>
      <w:pPr>
        <w:ind w:left="4860" w:hanging="420"/>
      </w:pPr>
    </w:lvl>
  </w:abstractNum>
  <w:abstractNum w:abstractNumId="23" w15:restartNumberingAfterBreak="0">
    <w:nsid w:val="7C5B0E9E"/>
    <w:multiLevelType w:val="hybridMultilevel"/>
    <w:tmpl w:val="FC76BCF8"/>
    <w:lvl w:ilvl="0" w:tplc="57B409D2">
      <w:start w:val="1"/>
      <w:numFmt w:val="decimal"/>
      <w:lvlText w:val="%1．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7E91579B"/>
    <w:multiLevelType w:val="multilevel"/>
    <w:tmpl w:val="56462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5"/>
  </w:num>
  <w:num w:numId="11">
    <w:abstractNumId w:val="12"/>
  </w:num>
  <w:num w:numId="12">
    <w:abstractNumId w:val="17"/>
  </w:num>
  <w:num w:numId="13">
    <w:abstractNumId w:val="14"/>
  </w:num>
  <w:num w:numId="14">
    <w:abstractNumId w:val="13"/>
  </w:num>
  <w:num w:numId="15">
    <w:abstractNumId w:val="21"/>
  </w:num>
  <w:num w:numId="16">
    <w:abstractNumId w:val="9"/>
  </w:num>
  <w:num w:numId="17">
    <w:abstractNumId w:val="23"/>
  </w:num>
  <w:num w:numId="18">
    <w:abstractNumId w:val="20"/>
  </w:num>
  <w:num w:numId="19">
    <w:abstractNumId w:val="24"/>
  </w:num>
  <w:num w:numId="20">
    <w:abstractNumId w:val="16"/>
  </w:num>
  <w:num w:numId="21">
    <w:abstractNumId w:val="22"/>
  </w:num>
  <w:num w:numId="22">
    <w:abstractNumId w:val="19"/>
  </w:num>
  <w:num w:numId="23">
    <w:abstractNumId w:val="11"/>
  </w:num>
  <w:num w:numId="24">
    <w:abstractNumId w:val="10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00E9D"/>
    <w:rsid w:val="00013716"/>
    <w:rsid w:val="00024A89"/>
    <w:rsid w:val="00030793"/>
    <w:rsid w:val="00034616"/>
    <w:rsid w:val="000455D9"/>
    <w:rsid w:val="000576A1"/>
    <w:rsid w:val="000579D4"/>
    <w:rsid w:val="0006063C"/>
    <w:rsid w:val="00090E70"/>
    <w:rsid w:val="000A0B07"/>
    <w:rsid w:val="000B6DDF"/>
    <w:rsid w:val="000E0CAF"/>
    <w:rsid w:val="00106661"/>
    <w:rsid w:val="001213CA"/>
    <w:rsid w:val="00132013"/>
    <w:rsid w:val="00135F34"/>
    <w:rsid w:val="00140CE9"/>
    <w:rsid w:val="0015074B"/>
    <w:rsid w:val="00151676"/>
    <w:rsid w:val="0016783C"/>
    <w:rsid w:val="00195BA3"/>
    <w:rsid w:val="001A0CC3"/>
    <w:rsid w:val="001A3F2A"/>
    <w:rsid w:val="001A7026"/>
    <w:rsid w:val="001D5455"/>
    <w:rsid w:val="001E659C"/>
    <w:rsid w:val="002118B0"/>
    <w:rsid w:val="00245B1C"/>
    <w:rsid w:val="00296219"/>
    <w:rsid w:val="0029639D"/>
    <w:rsid w:val="0029679B"/>
    <w:rsid w:val="002B4B36"/>
    <w:rsid w:val="002B6C6E"/>
    <w:rsid w:val="00326F90"/>
    <w:rsid w:val="003715CA"/>
    <w:rsid w:val="00397150"/>
    <w:rsid w:val="003A50E7"/>
    <w:rsid w:val="003C34CE"/>
    <w:rsid w:val="003C3AD1"/>
    <w:rsid w:val="003C55DB"/>
    <w:rsid w:val="003D7A28"/>
    <w:rsid w:val="004115CD"/>
    <w:rsid w:val="00432534"/>
    <w:rsid w:val="00434053"/>
    <w:rsid w:val="00456594"/>
    <w:rsid w:val="00471779"/>
    <w:rsid w:val="00473C90"/>
    <w:rsid w:val="00475388"/>
    <w:rsid w:val="00482C7D"/>
    <w:rsid w:val="00486EFF"/>
    <w:rsid w:val="004D1261"/>
    <w:rsid w:val="004E14F7"/>
    <w:rsid w:val="004E6B09"/>
    <w:rsid w:val="005053B7"/>
    <w:rsid w:val="00522A55"/>
    <w:rsid w:val="00544CDC"/>
    <w:rsid w:val="005642E5"/>
    <w:rsid w:val="00572E26"/>
    <w:rsid w:val="005B358F"/>
    <w:rsid w:val="005E1A4D"/>
    <w:rsid w:val="005E7256"/>
    <w:rsid w:val="005E7B4C"/>
    <w:rsid w:val="00610BEA"/>
    <w:rsid w:val="0063105F"/>
    <w:rsid w:val="0064607F"/>
    <w:rsid w:val="00646EC6"/>
    <w:rsid w:val="00652267"/>
    <w:rsid w:val="00655F11"/>
    <w:rsid w:val="006606C5"/>
    <w:rsid w:val="00662E2B"/>
    <w:rsid w:val="00676587"/>
    <w:rsid w:val="00694847"/>
    <w:rsid w:val="006A63FE"/>
    <w:rsid w:val="006A7261"/>
    <w:rsid w:val="006E543E"/>
    <w:rsid w:val="006F344A"/>
    <w:rsid w:val="006F34D2"/>
    <w:rsid w:val="006F549E"/>
    <w:rsid w:val="00700937"/>
    <w:rsid w:val="00746C94"/>
    <w:rsid w:val="00756137"/>
    <w:rsid w:val="00760BC3"/>
    <w:rsid w:val="007752DB"/>
    <w:rsid w:val="00795EE8"/>
    <w:rsid w:val="008446EB"/>
    <w:rsid w:val="00884B0F"/>
    <w:rsid w:val="008D2D12"/>
    <w:rsid w:val="009006FF"/>
    <w:rsid w:val="00902D64"/>
    <w:rsid w:val="009174E6"/>
    <w:rsid w:val="00925198"/>
    <w:rsid w:val="00926EAE"/>
    <w:rsid w:val="00956E63"/>
    <w:rsid w:val="00983AA3"/>
    <w:rsid w:val="00987E82"/>
    <w:rsid w:val="009A56DC"/>
    <w:rsid w:val="009B2FFF"/>
    <w:rsid w:val="009E6382"/>
    <w:rsid w:val="009E7E55"/>
    <w:rsid w:val="009F732E"/>
    <w:rsid w:val="00A43B83"/>
    <w:rsid w:val="00A46319"/>
    <w:rsid w:val="00A468D9"/>
    <w:rsid w:val="00A6052C"/>
    <w:rsid w:val="00AA1D8D"/>
    <w:rsid w:val="00AC4CC0"/>
    <w:rsid w:val="00AD6422"/>
    <w:rsid w:val="00B16040"/>
    <w:rsid w:val="00B30773"/>
    <w:rsid w:val="00B47730"/>
    <w:rsid w:val="00B65EFF"/>
    <w:rsid w:val="00B84C6D"/>
    <w:rsid w:val="00B92B51"/>
    <w:rsid w:val="00BC4F90"/>
    <w:rsid w:val="00BC7C09"/>
    <w:rsid w:val="00BD53A7"/>
    <w:rsid w:val="00BD7F65"/>
    <w:rsid w:val="00BF1C7B"/>
    <w:rsid w:val="00C1350D"/>
    <w:rsid w:val="00C17484"/>
    <w:rsid w:val="00C67F42"/>
    <w:rsid w:val="00C7684B"/>
    <w:rsid w:val="00C81DA7"/>
    <w:rsid w:val="00C82D10"/>
    <w:rsid w:val="00C91F12"/>
    <w:rsid w:val="00CB0664"/>
    <w:rsid w:val="00CB19CE"/>
    <w:rsid w:val="00CF16CC"/>
    <w:rsid w:val="00D00FDD"/>
    <w:rsid w:val="00D22363"/>
    <w:rsid w:val="00D33A2F"/>
    <w:rsid w:val="00D3778A"/>
    <w:rsid w:val="00D52ED0"/>
    <w:rsid w:val="00D628FE"/>
    <w:rsid w:val="00D65A96"/>
    <w:rsid w:val="00D67C52"/>
    <w:rsid w:val="00D7615C"/>
    <w:rsid w:val="00D767AC"/>
    <w:rsid w:val="00D92739"/>
    <w:rsid w:val="00DF7046"/>
    <w:rsid w:val="00E00BBF"/>
    <w:rsid w:val="00E04E71"/>
    <w:rsid w:val="00E13905"/>
    <w:rsid w:val="00E239EB"/>
    <w:rsid w:val="00E40055"/>
    <w:rsid w:val="00E47748"/>
    <w:rsid w:val="00E71FD6"/>
    <w:rsid w:val="00E76C7C"/>
    <w:rsid w:val="00EA73D5"/>
    <w:rsid w:val="00ED0B03"/>
    <w:rsid w:val="00ED60C6"/>
    <w:rsid w:val="00ED6F96"/>
    <w:rsid w:val="00EF5121"/>
    <w:rsid w:val="00F13DF3"/>
    <w:rsid w:val="00F2146B"/>
    <w:rsid w:val="00F22B1B"/>
    <w:rsid w:val="00F967BD"/>
    <w:rsid w:val="00FA06EA"/>
    <w:rsid w:val="00FB5D3D"/>
    <w:rsid w:val="00FC693F"/>
    <w:rsid w:val="00FD0A55"/>
    <w:rsid w:val="00FF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408CE244-BFA0-492C-BBF5-B0031D778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页眉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页脚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标题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标题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标题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标题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副标题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正文文本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正文文本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正文文本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宏文本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引用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标题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标题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标题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标题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标题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标题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明显引用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9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a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c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d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e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1">
    <w:name w:val="Hyperlink"/>
    <w:basedOn w:val="a2"/>
    <w:uiPriority w:val="99"/>
    <w:unhideWhenUsed/>
    <w:rsid w:val="00D628FE"/>
    <w:rPr>
      <w:color w:val="0000FF" w:themeColor="hyperlink"/>
      <w:u w:val="single"/>
    </w:rPr>
  </w:style>
  <w:style w:type="character" w:styleId="aff2">
    <w:name w:val="Placeholder Text"/>
    <w:basedOn w:val="a2"/>
    <w:uiPriority w:val="99"/>
    <w:semiHidden/>
    <w:rsid w:val="00EA73D5"/>
    <w:rPr>
      <w:color w:val="808080"/>
    </w:rPr>
  </w:style>
  <w:style w:type="character" w:customStyle="1" w:styleId="katex-mathml">
    <w:name w:val="katex-mathml"/>
    <w:basedOn w:val="a2"/>
    <w:rsid w:val="00EA73D5"/>
  </w:style>
  <w:style w:type="character" w:customStyle="1" w:styleId="mord">
    <w:name w:val="mord"/>
    <w:basedOn w:val="a2"/>
    <w:rsid w:val="00EA73D5"/>
  </w:style>
  <w:style w:type="character" w:customStyle="1" w:styleId="vlist-s">
    <w:name w:val="vlist-s"/>
    <w:basedOn w:val="a2"/>
    <w:rsid w:val="00EA73D5"/>
  </w:style>
  <w:style w:type="character" w:customStyle="1" w:styleId="mrel">
    <w:name w:val="mrel"/>
    <w:basedOn w:val="a2"/>
    <w:rsid w:val="00C7684B"/>
  </w:style>
  <w:style w:type="paragraph" w:styleId="aff3">
    <w:name w:val="Normal (Web)"/>
    <w:basedOn w:val="a1"/>
    <w:uiPriority w:val="99"/>
    <w:semiHidden/>
    <w:unhideWhenUsed/>
    <w:rsid w:val="000A0B07"/>
    <w:pPr>
      <w:spacing w:before="100" w:beforeAutospacing="1" w:after="100" w:afterAutospacing="1" w:line="240" w:lineRule="auto"/>
    </w:pPr>
    <w:rPr>
      <w:rFonts w:ascii="宋体" w:eastAsia="宋体" w:hAnsi="宋体" w:cs="宋体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8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A4D6896-5CA3-486D-A863-4C918E679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1107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Hongbao Cao</cp:lastModifiedBy>
  <cp:revision>16</cp:revision>
  <dcterms:created xsi:type="dcterms:W3CDTF">2026-01-11T14:20:00Z</dcterms:created>
  <dcterms:modified xsi:type="dcterms:W3CDTF">2026-03-29T15:19:00Z</dcterms:modified>
  <cp:category/>
</cp:coreProperties>
</file>